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DC4" w:rsidRPr="00FB4A50" w:rsidRDefault="00000000" w:rsidP="00FB4A50">
      <w:pPr>
        <w:pStyle w:val="Naslov1"/>
        <w:spacing w:line="360" w:lineRule="auto"/>
        <w:jc w:val="center"/>
        <w:rPr>
          <w:color w:val="auto"/>
        </w:rPr>
      </w:pPr>
      <w:r w:rsidRPr="00FB4A50">
        <w:rPr>
          <w:color w:val="auto"/>
        </w:rPr>
        <w:t>IZJAVA</w:t>
      </w:r>
    </w:p>
    <w:p w:rsidR="00FB4A50" w:rsidRDefault="00000000" w:rsidP="00FB4A50">
      <w:pPr>
        <w:spacing w:line="360" w:lineRule="auto"/>
      </w:pPr>
      <w:r>
        <w:t>Ja, ____________________________</w:t>
      </w:r>
      <w:r w:rsidR="00FB4A50">
        <w:t>________________</w:t>
      </w:r>
      <w:r>
        <w:t>___</w:t>
      </w:r>
    </w:p>
    <w:p w:rsidR="004C7DC4" w:rsidRDefault="00000000" w:rsidP="00FB4A50">
      <w:pPr>
        <w:spacing w:line="360" w:lineRule="auto"/>
        <w:ind w:left="720" w:firstLine="720"/>
      </w:pPr>
      <w:r>
        <w:t>(ime i prezime)</w:t>
      </w:r>
      <w:r>
        <w:br/>
      </w:r>
      <w:r>
        <w:br/>
      </w:r>
    </w:p>
    <w:p w:rsidR="004C7DC4" w:rsidRDefault="00000000" w:rsidP="00FB4A50">
      <w:pPr>
        <w:spacing w:line="360" w:lineRule="auto"/>
      </w:pPr>
      <w:r>
        <w:t>rođen/a ____________________________ (datum rođenja)</w:t>
      </w:r>
    </w:p>
    <w:p w:rsidR="004C7DC4" w:rsidRDefault="00000000" w:rsidP="00FB4A50">
      <w:pPr>
        <w:spacing w:line="360" w:lineRule="auto"/>
      </w:pPr>
      <w:r>
        <w:t>OIB: _______________________________</w:t>
      </w:r>
    </w:p>
    <w:p w:rsidR="004C7DC4" w:rsidRDefault="00000000" w:rsidP="00FB4A50">
      <w:pPr>
        <w:spacing w:line="360" w:lineRule="auto"/>
      </w:pPr>
      <w:proofErr w:type="spellStart"/>
      <w:r>
        <w:t>Adresa</w:t>
      </w:r>
      <w:proofErr w:type="spellEnd"/>
      <w:r>
        <w:t>: _________________________</w:t>
      </w:r>
      <w:r w:rsidR="00FB4A50">
        <w:t>____________________</w:t>
      </w:r>
      <w:r>
        <w:t>___</w:t>
      </w:r>
    </w:p>
    <w:p w:rsidR="004C7DC4" w:rsidRDefault="00000000" w:rsidP="00FB4A50">
      <w:pPr>
        <w:spacing w:line="360" w:lineRule="auto"/>
      </w:pPr>
      <w:r>
        <w:br/>
        <w:t>Izjavljujem da:</w:t>
      </w:r>
    </w:p>
    <w:p w:rsidR="004C7DC4" w:rsidRDefault="00000000" w:rsidP="00FB4A50">
      <w:pPr>
        <w:pStyle w:val="Grafikeoznake"/>
        <w:spacing w:line="360" w:lineRule="auto"/>
      </w:pPr>
      <w:r>
        <w:t>protiv mene nije pokrenut niti se vodi kazneni postupak za kaznena djela navedena u članku 25. Zakona o predškolskom odgoju i obrazovanju.</w:t>
      </w:r>
    </w:p>
    <w:p w:rsidR="004C7DC4" w:rsidRDefault="00000000" w:rsidP="00FB4A50">
      <w:pPr>
        <w:pStyle w:val="Grafikeoznake"/>
        <w:spacing w:line="360" w:lineRule="auto"/>
      </w:pPr>
      <w:r>
        <w:t>protiv mene nije pokrenut niti se vodi prekršajni postupak za prekršaje navedene u članku 25. Zakona o predškolskom odgoju i obrazovanju.</w:t>
      </w:r>
    </w:p>
    <w:p w:rsidR="004C7DC4" w:rsidRDefault="00000000" w:rsidP="00FB4A50">
      <w:pPr>
        <w:pStyle w:val="Grafikeoznake"/>
        <w:spacing w:line="360" w:lineRule="auto"/>
      </w:pPr>
      <w:r>
        <w:t>nisu mi izrečene mjere za zaštitu dobrobiti djeteta od strane nadležnog tijela socijalne skrbi.</w:t>
      </w:r>
    </w:p>
    <w:p w:rsidR="004C7DC4" w:rsidRDefault="00000000" w:rsidP="00FB4A50">
      <w:pPr>
        <w:pStyle w:val="Grafikeoznake"/>
        <w:spacing w:line="360" w:lineRule="auto"/>
      </w:pPr>
      <w:r>
        <w:t>ne postoje zapreke za zasnivanje radnog odnosa u dječjem vrtiću sukladno članku 25. Zakona o predškolskom odgoju i obrazovanju.</w:t>
      </w:r>
    </w:p>
    <w:p w:rsidR="004C7DC4" w:rsidRDefault="00000000" w:rsidP="00FB4A50">
      <w:pPr>
        <w:spacing w:line="360" w:lineRule="auto"/>
      </w:pPr>
      <w:r>
        <w:br/>
        <w:t>Izjavu dajem pod materijalnom i kaznenom odgovornošću za potrebe prijave na natječaj za radno mjesto spremačice u Dječjem vrtiću Regoč Babina Greda.</w:t>
      </w:r>
    </w:p>
    <w:p w:rsidR="00FB4A50" w:rsidRDefault="00000000" w:rsidP="00FB4A50">
      <w:pPr>
        <w:spacing w:line="360" w:lineRule="auto"/>
      </w:pPr>
      <w:r>
        <w:br/>
        <w:t>U ______________</w:t>
      </w:r>
      <w:r w:rsidR="00FB4A50">
        <w:t>_________________________</w:t>
      </w:r>
      <w:r>
        <w:t>_____, dana ______________ 2026.</w:t>
      </w:r>
      <w:r>
        <w:br/>
      </w:r>
    </w:p>
    <w:p w:rsidR="004C7DC4" w:rsidRDefault="00000000" w:rsidP="00FB4A50">
      <w:pPr>
        <w:spacing w:line="360" w:lineRule="auto"/>
        <w:jc w:val="right"/>
      </w:pPr>
      <w:r>
        <w:t>____________________________</w:t>
      </w:r>
    </w:p>
    <w:p w:rsidR="004C7DC4" w:rsidRDefault="00000000" w:rsidP="00FB4A50">
      <w:pPr>
        <w:spacing w:line="360" w:lineRule="auto"/>
        <w:jc w:val="right"/>
      </w:pPr>
      <w:r>
        <w:t>vlastoručni potpis</w:t>
      </w:r>
    </w:p>
    <w:sectPr w:rsidR="004C7D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6731659">
    <w:abstractNumId w:val="8"/>
  </w:num>
  <w:num w:numId="2" w16cid:durableId="165555119">
    <w:abstractNumId w:val="6"/>
  </w:num>
  <w:num w:numId="3" w16cid:durableId="1447700361">
    <w:abstractNumId w:val="5"/>
  </w:num>
  <w:num w:numId="4" w16cid:durableId="1342077172">
    <w:abstractNumId w:val="4"/>
  </w:num>
  <w:num w:numId="5" w16cid:durableId="1530870084">
    <w:abstractNumId w:val="7"/>
  </w:num>
  <w:num w:numId="6" w16cid:durableId="377434616">
    <w:abstractNumId w:val="3"/>
  </w:num>
  <w:num w:numId="7" w16cid:durableId="879367964">
    <w:abstractNumId w:val="2"/>
  </w:num>
  <w:num w:numId="8" w16cid:durableId="636224753">
    <w:abstractNumId w:val="1"/>
  </w:num>
  <w:num w:numId="9" w16cid:durableId="202369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756F"/>
    <w:rsid w:val="004C7DC4"/>
    <w:rsid w:val="00AA1D8D"/>
    <w:rsid w:val="00B47730"/>
    <w:rsid w:val="00CB0664"/>
    <w:rsid w:val="00FB4A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DD762"/>
  <w14:defaultImageDpi w14:val="300"/>
  <w15:docId w15:val="{F8178BD0-D6A0-40C7-A61D-D8F39738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Vlatka Marosevic</cp:lastModifiedBy>
  <cp:revision>2</cp:revision>
  <dcterms:created xsi:type="dcterms:W3CDTF">2026-03-17T09:16:00Z</dcterms:created>
  <dcterms:modified xsi:type="dcterms:W3CDTF">2026-03-17T09:16:00Z</dcterms:modified>
  <cp:category/>
</cp:coreProperties>
</file>